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9C17" w14:textId="3C2EEA0C" w:rsidR="007C365B" w:rsidRPr="00712E6A" w:rsidRDefault="00E408E9" w:rsidP="00DF621F">
      <w:pPr>
        <w:rPr>
          <w:rFonts w:ascii="UD デジタル 教科書体 N-R" w:eastAsia="UD デジタル 教科書体 N-R"/>
          <w:lang w:eastAsia="zh-CN"/>
        </w:rPr>
      </w:pPr>
      <w:r w:rsidRPr="00712E6A">
        <w:rPr>
          <w:rFonts w:ascii="UD デジタル 教科書体 N-R" w:eastAsia="UD デジタル 教科書体 N-R" w:hint="eastAsia"/>
          <w:lang w:eastAsia="zh-CN"/>
        </w:rPr>
        <w:t>様式第</w:t>
      </w:r>
      <w:r w:rsidR="00DF621F" w:rsidRPr="00712E6A">
        <w:rPr>
          <w:rFonts w:ascii="UD デジタル 教科書体 N-R" w:eastAsia="UD デジタル 教科書体 N-R" w:hint="eastAsia"/>
          <w:lang w:eastAsia="zh-CN"/>
        </w:rPr>
        <w:t>7</w:t>
      </w:r>
      <w:r w:rsidRPr="00712E6A">
        <w:rPr>
          <w:rFonts w:ascii="UD デジタル 教科書体 N-R" w:eastAsia="UD デジタル 教科書体 N-R" w:hint="eastAsia"/>
          <w:lang w:eastAsia="zh-CN"/>
        </w:rPr>
        <w:t>号</w:t>
      </w:r>
    </w:p>
    <w:p w14:paraId="7C271685" w14:textId="5B67662B" w:rsidR="00766801" w:rsidRPr="00712E6A" w:rsidRDefault="00766801" w:rsidP="009F0A2D">
      <w:pPr>
        <w:jc w:val="right"/>
        <w:rPr>
          <w:rFonts w:ascii="UD デジタル 教科書体 N-R" w:eastAsia="UD デジタル 教科書体 N-R"/>
          <w:lang w:eastAsia="zh-CN"/>
        </w:rPr>
      </w:pPr>
      <w:r w:rsidRPr="00712E6A">
        <w:rPr>
          <w:rFonts w:ascii="UD デジタル 教科書体 N-R" w:eastAsia="UD デジタル 教科書体 N-R" w:hint="eastAsia"/>
          <w:lang w:eastAsia="zh-CN"/>
        </w:rPr>
        <w:t>提出日：令和</w:t>
      </w:r>
      <w:r w:rsidR="00150D86" w:rsidRPr="00712E6A">
        <w:rPr>
          <w:rFonts w:ascii="UD デジタル 教科書体 N-R" w:eastAsia="UD デジタル 教科書体 N-R" w:hint="eastAsia"/>
          <w:lang w:eastAsia="zh-CN"/>
        </w:rPr>
        <w:t xml:space="preserve">　　</w:t>
      </w:r>
      <w:r w:rsidRPr="00712E6A">
        <w:rPr>
          <w:rFonts w:ascii="UD デジタル 教科書体 N-R" w:eastAsia="UD デジタル 教科書体 N-R" w:hint="eastAsia"/>
          <w:lang w:eastAsia="zh-CN"/>
        </w:rPr>
        <w:t>年</w:t>
      </w:r>
      <w:r w:rsidR="00150D86" w:rsidRPr="00712E6A">
        <w:rPr>
          <w:rFonts w:ascii="UD デジタル 教科書体 N-R" w:eastAsia="UD デジタル 教科書体 N-R" w:hint="eastAsia"/>
          <w:lang w:eastAsia="zh-CN"/>
        </w:rPr>
        <w:t xml:space="preserve">　　</w:t>
      </w:r>
      <w:r w:rsidRPr="00712E6A">
        <w:rPr>
          <w:rFonts w:ascii="UD デジタル 教科書体 N-R" w:eastAsia="UD デジタル 教科書体 N-R" w:hint="eastAsia"/>
          <w:lang w:eastAsia="zh-CN"/>
        </w:rPr>
        <w:t>月</w:t>
      </w:r>
      <w:r w:rsidR="00150D86" w:rsidRPr="00712E6A">
        <w:rPr>
          <w:rFonts w:ascii="UD デジタル 教科書体 N-R" w:eastAsia="UD デジタル 教科書体 N-R" w:hint="eastAsia"/>
          <w:lang w:eastAsia="zh-CN"/>
        </w:rPr>
        <w:t xml:space="preserve">　　</w:t>
      </w:r>
      <w:r w:rsidRPr="00712E6A">
        <w:rPr>
          <w:rFonts w:ascii="UD デジタル 教科書体 N-R" w:eastAsia="UD デジタル 教科書体 N-R" w:hint="eastAsia"/>
          <w:lang w:eastAsia="zh-CN"/>
        </w:rPr>
        <w:t>日</w:t>
      </w:r>
    </w:p>
    <w:p w14:paraId="10440516" w14:textId="41A5F837" w:rsidR="007C365B" w:rsidRPr="00712E6A" w:rsidRDefault="00E408E9" w:rsidP="009F0A2D">
      <w:pPr>
        <w:pStyle w:val="1"/>
        <w:spacing w:before="0"/>
        <w:jc w:val="center"/>
        <w:rPr>
          <w:rFonts w:ascii="UD デジタル 教科書体 N-R" w:eastAsia="UD デジタル 教科書体 N-R"/>
          <w:lang w:eastAsia="ja-JP"/>
        </w:rPr>
      </w:pPr>
      <w:r w:rsidRPr="00712E6A">
        <w:rPr>
          <w:rFonts w:ascii="UD デジタル 教科書体 N-R" w:eastAsia="UD デジタル 教科書体 N-R" w:hint="eastAsia"/>
          <w:lang w:eastAsia="ja-JP"/>
        </w:rPr>
        <w:t>ならはみらい まちづくりプチ補助金</w:t>
      </w:r>
    </w:p>
    <w:p w14:paraId="0A4DEEFC" w14:textId="3266C7E9" w:rsidR="00604071" w:rsidRDefault="00AC1077" w:rsidP="00502A18">
      <w:pPr>
        <w:pStyle w:val="1"/>
        <w:spacing w:before="0"/>
        <w:jc w:val="center"/>
        <w:rPr>
          <w:rFonts w:ascii="UD デジタル 教科書体 N-R" w:eastAsia="UD デジタル 教科書体 N-R"/>
          <w:lang w:eastAsia="ja-JP"/>
        </w:rPr>
      </w:pPr>
      <w:r w:rsidRPr="00712E6A">
        <w:rPr>
          <w:rFonts w:ascii="UD デジタル 教科書体 N-R" w:eastAsia="UD デジタル 教科書体 N-R" w:hint="eastAsia"/>
          <w:lang w:eastAsia="ja-JP"/>
        </w:rPr>
        <w:t>活動</w:t>
      </w:r>
      <w:r w:rsidR="00E57A4C" w:rsidRPr="00712E6A">
        <w:rPr>
          <w:rFonts w:ascii="UD デジタル 教科書体 N-R" w:eastAsia="UD デジタル 教科書体 N-R" w:hint="eastAsia"/>
          <w:lang w:eastAsia="ja-JP"/>
        </w:rPr>
        <w:t>計画</w:t>
      </w:r>
      <w:r w:rsidR="00E408E9" w:rsidRPr="00712E6A">
        <w:rPr>
          <w:rFonts w:ascii="UD デジタル 教科書体 N-R" w:eastAsia="UD デジタル 教科書体 N-R" w:hint="eastAsia"/>
          <w:lang w:eastAsia="ja-JP"/>
        </w:rPr>
        <w:t>変更</w:t>
      </w:r>
      <w:r w:rsidR="00E57A4C" w:rsidRPr="00712E6A">
        <w:rPr>
          <w:rFonts w:ascii="UD デジタル 教科書体 N-R" w:eastAsia="UD デジタル 教科書体 N-R" w:hint="eastAsia"/>
          <w:lang w:eastAsia="ja-JP"/>
        </w:rPr>
        <w:t>申請</w:t>
      </w:r>
      <w:r w:rsidR="00E408E9" w:rsidRPr="00712E6A">
        <w:rPr>
          <w:rFonts w:ascii="UD デジタル 教科書体 N-R" w:eastAsia="UD デジタル 教科書体 N-R" w:hint="eastAsia"/>
          <w:lang w:eastAsia="ja-JP"/>
        </w:rPr>
        <w:t>書</w:t>
      </w:r>
      <w:r w:rsidR="00DF621F" w:rsidRPr="00712E6A">
        <w:rPr>
          <w:rFonts w:ascii="UD デジタル 教科書体 N-R" w:eastAsia="UD デジタル 教科書体 N-R" w:hint="eastAsia"/>
          <w:lang w:eastAsia="ja-JP"/>
        </w:rPr>
        <w:t xml:space="preserve">　</w:t>
      </w:r>
    </w:p>
    <w:p w14:paraId="7BEA5F59" w14:textId="77777777" w:rsidR="00502A18" w:rsidRPr="00502A18" w:rsidRDefault="00502A18" w:rsidP="00502A18">
      <w:pPr>
        <w:rPr>
          <w:lang w:eastAsia="ja-JP"/>
        </w:rPr>
      </w:pPr>
    </w:p>
    <w:p w14:paraId="2AED3C9F" w14:textId="5248C3ED" w:rsidR="00604071" w:rsidRPr="00712E6A" w:rsidRDefault="00E57A4C" w:rsidP="00502A18">
      <w:pPr>
        <w:spacing w:after="0"/>
        <w:ind w:firstLineChars="300" w:firstLine="660"/>
        <w:rPr>
          <w:rFonts w:ascii="UD デジタル 教科書体 N-R" w:eastAsia="UD デジタル 教科書体 N-R"/>
          <w:lang w:eastAsia="ja-JP"/>
        </w:rPr>
      </w:pPr>
      <w:r w:rsidRPr="00712E6A">
        <w:rPr>
          <w:rFonts w:ascii="UD デジタル 教科書体 N-R" w:eastAsia="UD デジタル 教科書体 N-R" w:hint="eastAsia"/>
          <w:lang w:eastAsia="ja-JP"/>
        </w:rPr>
        <w:t>年　　　月　　　日付で交付決定を受けた事業について、次の通り変更</w:t>
      </w:r>
      <w:r w:rsidR="00604071" w:rsidRPr="00712E6A">
        <w:rPr>
          <w:rFonts w:ascii="UD デジタル 教科書体 N-R" w:eastAsia="UD デジタル 教科書体 N-R" w:hint="eastAsia"/>
          <w:lang w:eastAsia="ja-JP"/>
        </w:rPr>
        <w:t>を行いたく、本書をもって変更申請をいたします。</w:t>
      </w:r>
    </w:p>
    <w:p w14:paraId="502A7158" w14:textId="4D3273AB" w:rsidR="007C365B" w:rsidRPr="00712E6A" w:rsidRDefault="00E408E9" w:rsidP="00502A18">
      <w:pPr>
        <w:pStyle w:val="21"/>
        <w:numPr>
          <w:ilvl w:val="0"/>
          <w:numId w:val="10"/>
        </w:numPr>
        <w:spacing w:before="0"/>
        <w:rPr>
          <w:rFonts w:ascii="UD デジタル 教科書体 N-R" w:eastAsia="UD デジタル 教科書体 N-R"/>
          <w:sz w:val="28"/>
          <w:szCs w:val="28"/>
          <w:lang w:eastAsia="ja-JP"/>
        </w:rPr>
      </w:pPr>
      <w:r w:rsidRPr="00712E6A">
        <w:rPr>
          <w:rFonts w:ascii="UD デジタル 教科書体 N-R" w:eastAsia="UD デジタル 教科書体 N-R" w:hint="eastAsia"/>
          <w:sz w:val="28"/>
          <w:szCs w:val="28"/>
          <w:lang w:eastAsia="ja-JP"/>
        </w:rPr>
        <w:t>申請団体概要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00"/>
      </w:tblGrid>
      <w:tr w:rsidR="007C365B" w:rsidRPr="00712E6A" w14:paraId="4070429A" w14:textId="77777777" w:rsidTr="00502A18">
        <w:trPr>
          <w:trHeight w:val="567"/>
        </w:trPr>
        <w:tc>
          <w:tcPr>
            <w:tcW w:w="2660" w:type="dxa"/>
            <w:vAlign w:val="center"/>
          </w:tcPr>
          <w:p w14:paraId="074B1131" w14:textId="77777777" w:rsidR="007C365B" w:rsidRPr="00712E6A" w:rsidRDefault="00E408E9" w:rsidP="00712E6A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7400" w:type="dxa"/>
          </w:tcPr>
          <w:p w14:paraId="65DF3E92" w14:textId="01E55F5F" w:rsidR="007C365B" w:rsidRPr="00712E6A" w:rsidRDefault="007C365B" w:rsidP="00712E6A">
            <w:pPr>
              <w:spacing w:after="0"/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7C365B" w:rsidRPr="00712E6A" w14:paraId="1C5C7CA9" w14:textId="77777777" w:rsidTr="00502A18">
        <w:trPr>
          <w:trHeight w:val="567"/>
        </w:trPr>
        <w:tc>
          <w:tcPr>
            <w:tcW w:w="2660" w:type="dxa"/>
            <w:vAlign w:val="center"/>
          </w:tcPr>
          <w:p w14:paraId="2DB7E670" w14:textId="77777777" w:rsidR="007C365B" w:rsidRPr="00712E6A" w:rsidRDefault="00E408E9" w:rsidP="00712E6A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代表者名</w:t>
            </w:r>
          </w:p>
        </w:tc>
        <w:tc>
          <w:tcPr>
            <w:tcW w:w="7400" w:type="dxa"/>
          </w:tcPr>
          <w:p w14:paraId="03101E06" w14:textId="29905B80" w:rsidR="007C365B" w:rsidRPr="00712E6A" w:rsidRDefault="007C365B" w:rsidP="00712E6A">
            <w:pPr>
              <w:spacing w:after="0"/>
              <w:rPr>
                <w:rFonts w:ascii="UD デジタル 教科書体 N-R" w:eastAsia="UD デジタル 教科書体 N-R"/>
              </w:rPr>
            </w:pPr>
          </w:p>
        </w:tc>
      </w:tr>
      <w:tr w:rsidR="007C365B" w:rsidRPr="00712E6A" w14:paraId="3EB4EA11" w14:textId="77777777" w:rsidTr="00502A18">
        <w:trPr>
          <w:trHeight w:val="567"/>
        </w:trPr>
        <w:tc>
          <w:tcPr>
            <w:tcW w:w="2660" w:type="dxa"/>
            <w:vAlign w:val="center"/>
          </w:tcPr>
          <w:p w14:paraId="232726E1" w14:textId="77777777" w:rsidR="007C365B" w:rsidRPr="00712E6A" w:rsidRDefault="00E408E9" w:rsidP="00712E6A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担当者名</w:t>
            </w:r>
          </w:p>
        </w:tc>
        <w:tc>
          <w:tcPr>
            <w:tcW w:w="7400" w:type="dxa"/>
          </w:tcPr>
          <w:p w14:paraId="300B5B28" w14:textId="4CE70AA7" w:rsidR="007C365B" w:rsidRPr="00712E6A" w:rsidRDefault="007C365B" w:rsidP="00712E6A">
            <w:pPr>
              <w:spacing w:after="0"/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7C365B" w:rsidRPr="00712E6A" w14:paraId="02803FC2" w14:textId="77777777" w:rsidTr="00502A18">
        <w:trPr>
          <w:trHeight w:val="567"/>
        </w:trPr>
        <w:tc>
          <w:tcPr>
            <w:tcW w:w="2660" w:type="dxa"/>
            <w:vAlign w:val="center"/>
          </w:tcPr>
          <w:p w14:paraId="3D847487" w14:textId="22DECB70" w:rsidR="007C365B" w:rsidRPr="00712E6A" w:rsidRDefault="00E408E9" w:rsidP="00712E6A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連絡先</w:t>
            </w:r>
          </w:p>
        </w:tc>
        <w:tc>
          <w:tcPr>
            <w:tcW w:w="7400" w:type="dxa"/>
          </w:tcPr>
          <w:p w14:paraId="5E8F0F57" w14:textId="77777777" w:rsidR="009F0A2D" w:rsidRPr="00712E6A" w:rsidRDefault="00E408E9" w:rsidP="00712E6A">
            <w:pPr>
              <w:spacing w:after="0"/>
              <w:rPr>
                <w:rFonts w:ascii="UD デジタル 教科書体 N-R" w:eastAsia="UD デジタル 教科書体 N-R"/>
                <w:lang w:eastAsia="ja-JP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TEL：</w:t>
            </w:r>
          </w:p>
          <w:p w14:paraId="1D773D88" w14:textId="1262657F" w:rsidR="007C365B" w:rsidRPr="00712E6A" w:rsidRDefault="00E408E9" w:rsidP="00712E6A">
            <w:pPr>
              <w:spacing w:after="0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E-mail：</w:t>
            </w:r>
          </w:p>
        </w:tc>
      </w:tr>
    </w:tbl>
    <w:p w14:paraId="136C8167" w14:textId="76618AF3" w:rsidR="00712E6A" w:rsidRPr="00502A18" w:rsidRDefault="00E408E9" w:rsidP="00502A18">
      <w:pPr>
        <w:pStyle w:val="21"/>
        <w:numPr>
          <w:ilvl w:val="0"/>
          <w:numId w:val="10"/>
        </w:numPr>
        <w:spacing w:before="0"/>
        <w:rPr>
          <w:rFonts w:ascii="UD デジタル 教科書体 N-R" w:eastAsia="UD デジタル 教科書体 N-R"/>
          <w:sz w:val="28"/>
          <w:szCs w:val="28"/>
          <w:lang w:eastAsia="ja-JP"/>
        </w:rPr>
      </w:pPr>
      <w:r w:rsidRPr="00502A18">
        <w:rPr>
          <w:rFonts w:ascii="UD デジタル 教科書体 N-R" w:eastAsia="UD デジタル 教科書体 N-R" w:hint="eastAsia"/>
          <w:sz w:val="28"/>
          <w:szCs w:val="28"/>
          <w:lang w:eastAsia="ja-JP"/>
        </w:rPr>
        <w:t>当初採択時の補助採択額使用計画（変更前）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7403"/>
      </w:tblGrid>
      <w:tr w:rsidR="001923CD" w:rsidRPr="00502A18" w14:paraId="4A53E6B7" w14:textId="77777777" w:rsidTr="00502A18">
        <w:trPr>
          <w:trHeight w:val="567"/>
        </w:trPr>
        <w:tc>
          <w:tcPr>
            <w:tcW w:w="2657" w:type="dxa"/>
            <w:vAlign w:val="center"/>
          </w:tcPr>
          <w:p w14:paraId="54B35496" w14:textId="4FD3A84C" w:rsidR="001923CD" w:rsidRPr="00502A18" w:rsidRDefault="001923CD" w:rsidP="001923C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502A18">
              <w:rPr>
                <w:rFonts w:ascii="UD デジタル 教科書体 N-R" w:eastAsia="UD デジタル 教科書体 N-R" w:hint="eastAsia"/>
              </w:rPr>
              <w:t>事業名</w:t>
            </w:r>
          </w:p>
        </w:tc>
        <w:tc>
          <w:tcPr>
            <w:tcW w:w="7403" w:type="dxa"/>
            <w:vAlign w:val="center"/>
          </w:tcPr>
          <w:p w14:paraId="7EC0ED13" w14:textId="03C2C62F" w:rsidR="001923CD" w:rsidRPr="00502A18" w:rsidRDefault="001923CD" w:rsidP="001923CD">
            <w:pPr>
              <w:spacing w:after="0"/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1923CD" w:rsidRPr="00502A18" w14:paraId="22D6C851" w14:textId="77777777" w:rsidTr="00502A18">
        <w:trPr>
          <w:trHeight w:val="567"/>
        </w:trPr>
        <w:tc>
          <w:tcPr>
            <w:tcW w:w="2657" w:type="dxa"/>
            <w:vAlign w:val="center"/>
          </w:tcPr>
          <w:p w14:paraId="01F243DC" w14:textId="5511545C" w:rsidR="001923CD" w:rsidRPr="00502A18" w:rsidRDefault="001923CD" w:rsidP="001923C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502A18">
              <w:rPr>
                <w:rFonts w:ascii="UD デジタル 教科書体 N-R" w:eastAsia="UD デジタル 教科書体 N-R" w:hint="eastAsia"/>
              </w:rPr>
              <w:t>目的</w:t>
            </w:r>
          </w:p>
        </w:tc>
        <w:tc>
          <w:tcPr>
            <w:tcW w:w="7403" w:type="dxa"/>
            <w:vAlign w:val="center"/>
          </w:tcPr>
          <w:p w14:paraId="46220997" w14:textId="58869B70" w:rsidR="001923CD" w:rsidRPr="00502A18" w:rsidRDefault="001923CD" w:rsidP="001923CD">
            <w:pPr>
              <w:spacing w:after="0"/>
              <w:rPr>
                <w:rFonts w:ascii="UD デジタル 教科書体 N-R" w:eastAsia="UD デジタル 教科書体 N-R"/>
              </w:rPr>
            </w:pPr>
          </w:p>
        </w:tc>
      </w:tr>
      <w:tr w:rsidR="001923CD" w:rsidRPr="00502A18" w14:paraId="5B910DD4" w14:textId="77777777" w:rsidTr="00502A18">
        <w:trPr>
          <w:trHeight w:val="567"/>
        </w:trPr>
        <w:tc>
          <w:tcPr>
            <w:tcW w:w="2657" w:type="dxa"/>
            <w:vAlign w:val="center"/>
          </w:tcPr>
          <w:p w14:paraId="24CF8978" w14:textId="2D15DEAA" w:rsidR="001923CD" w:rsidRPr="00502A18" w:rsidRDefault="001923CD" w:rsidP="001923C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502A18">
              <w:rPr>
                <w:rFonts w:ascii="UD デジタル 教科書体 N-R" w:eastAsia="UD デジタル 教科書体 N-R" w:hint="eastAsia"/>
              </w:rPr>
              <w:t>事業期間</w:t>
            </w:r>
          </w:p>
        </w:tc>
        <w:tc>
          <w:tcPr>
            <w:tcW w:w="7403" w:type="dxa"/>
            <w:vAlign w:val="center"/>
          </w:tcPr>
          <w:p w14:paraId="48D9835B" w14:textId="3F060130" w:rsidR="001923CD" w:rsidRPr="00502A18" w:rsidRDefault="001923CD" w:rsidP="001923CD">
            <w:pPr>
              <w:spacing w:after="0"/>
              <w:rPr>
                <w:rFonts w:ascii="UD デジタル 教科書体 N-R" w:eastAsia="UD デジタル 教科書体 N-R"/>
              </w:rPr>
            </w:pPr>
          </w:p>
        </w:tc>
      </w:tr>
      <w:tr w:rsidR="001923CD" w:rsidRPr="00502A18" w14:paraId="055C0D74" w14:textId="77777777" w:rsidTr="00502A18">
        <w:trPr>
          <w:trHeight w:val="567"/>
        </w:trPr>
        <w:tc>
          <w:tcPr>
            <w:tcW w:w="2657" w:type="dxa"/>
            <w:vAlign w:val="center"/>
          </w:tcPr>
          <w:p w14:paraId="18E42505" w14:textId="3B0BE55E" w:rsidR="001923CD" w:rsidRPr="00502A18" w:rsidRDefault="001923CD" w:rsidP="001923CD">
            <w:pPr>
              <w:spacing w:after="0"/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 w:rsidRPr="00502A18">
              <w:rPr>
                <w:rFonts w:ascii="UD デジタル 教科書体 N-R" w:eastAsia="UD デジタル 教科書体 N-R" w:hint="eastAsia"/>
              </w:rPr>
              <w:t>採択額</w:t>
            </w:r>
          </w:p>
        </w:tc>
        <w:tc>
          <w:tcPr>
            <w:tcW w:w="7403" w:type="dxa"/>
            <w:vAlign w:val="center"/>
          </w:tcPr>
          <w:p w14:paraId="036CF0BC" w14:textId="77777777" w:rsidR="001923CD" w:rsidRPr="00502A18" w:rsidRDefault="001923CD" w:rsidP="001923CD">
            <w:pPr>
              <w:spacing w:after="0"/>
              <w:rPr>
                <w:rFonts w:ascii="UD デジタル 教科書体 N-R" w:eastAsia="UD デジタル 教科書体 N-R"/>
              </w:rPr>
            </w:pPr>
          </w:p>
        </w:tc>
      </w:tr>
    </w:tbl>
    <w:p w14:paraId="764B58D5" w14:textId="77777777" w:rsidR="00712E6A" w:rsidRPr="00712E6A" w:rsidRDefault="00712E6A" w:rsidP="00712E6A">
      <w:pPr>
        <w:rPr>
          <w:lang w:eastAsia="ja-JP"/>
        </w:rPr>
      </w:pPr>
    </w:p>
    <w:p w14:paraId="2B051281" w14:textId="2E560843" w:rsidR="007C365B" w:rsidRPr="00712E6A" w:rsidRDefault="00E408E9" w:rsidP="00604071">
      <w:pPr>
        <w:pStyle w:val="21"/>
        <w:numPr>
          <w:ilvl w:val="0"/>
          <w:numId w:val="10"/>
        </w:numPr>
        <w:rPr>
          <w:rFonts w:ascii="UD デジタル 教科書体 N-R" w:eastAsia="UD デジタル 教科書体 N-R"/>
          <w:sz w:val="28"/>
          <w:szCs w:val="28"/>
          <w:lang w:eastAsia="ja-JP"/>
        </w:rPr>
      </w:pPr>
      <w:r w:rsidRPr="00712E6A">
        <w:rPr>
          <w:rFonts w:ascii="UD デジタル 教科書体 N-R" w:eastAsia="UD デジタル 教科書体 N-R" w:hint="eastAsia"/>
          <w:sz w:val="28"/>
          <w:szCs w:val="28"/>
          <w:lang w:eastAsia="ja-JP"/>
        </w:rPr>
        <w:t>変更の区分（該当する項目に</w:t>
      </w:r>
      <w:r w:rsidRPr="00712E6A">
        <w:rPr>
          <w:rFonts w:ascii="Segoe UI Symbol" w:eastAsia="UD デジタル 教科書体 N-R" w:hAnsi="Segoe UI Symbol" w:cs="Segoe UI Symbol"/>
          <w:sz w:val="28"/>
          <w:szCs w:val="28"/>
          <w:lang w:eastAsia="ja-JP"/>
        </w:rPr>
        <w:t>☑</w:t>
      </w:r>
      <w:r w:rsidRPr="00712E6A">
        <w:rPr>
          <w:rFonts w:ascii="UD デジタル 教科書体 N-R" w:eastAsia="UD デジタル 教科書体 N-R" w:hAnsi="UD デジタル 教科書体 N-R" w:cs="UD デジタル 教科書体 N-R" w:hint="eastAsia"/>
          <w:sz w:val="28"/>
          <w:szCs w:val="28"/>
          <w:lang w:eastAsia="ja-JP"/>
        </w:rPr>
        <w:t>）</w:t>
      </w:r>
    </w:p>
    <w:p w14:paraId="6F4075E8" w14:textId="77777777" w:rsidR="00353003" w:rsidRDefault="00712E6A" w:rsidP="00502A18">
      <w:pPr>
        <w:spacing w:after="0"/>
        <w:rPr>
          <w:rFonts w:ascii="UD デジタル 教科書体 N-R" w:eastAsia="UD デジタル 教科書体 N-R"/>
          <w:lang w:eastAsia="ja-JP"/>
        </w:rPr>
      </w:pPr>
      <w:r>
        <w:rPr>
          <w:rFonts w:ascii="Segoe UI Symbol" w:eastAsia="UD デジタル 教科書体 N-R" w:hAnsi="Segoe UI Symbol" w:cs="Segoe UI Symbol" w:hint="eastAsia"/>
          <w:lang w:eastAsia="ja-JP"/>
        </w:rPr>
        <w:t>□</w:t>
      </w:r>
      <w:r w:rsidR="00E408E9" w:rsidRPr="00712E6A">
        <w:rPr>
          <w:rFonts w:ascii="UD デジタル 教科書体 N-R" w:eastAsia="UD デジタル 教科書体 N-R" w:hint="eastAsia"/>
          <w:lang w:eastAsia="ja-JP"/>
        </w:rPr>
        <w:t xml:space="preserve"> 一部変更（内容追加・配分変更など）</w:t>
      </w:r>
      <w:r w:rsidR="00E408E9" w:rsidRPr="00712E6A">
        <w:rPr>
          <w:rFonts w:ascii="UD デジタル 教科書体 N-R" w:eastAsia="UD デジタル 教科書体 N-R" w:hint="eastAsia"/>
          <w:lang w:eastAsia="ja-JP"/>
        </w:rPr>
        <w:br/>
      </w:r>
      <w:r w:rsidR="00E408E9" w:rsidRPr="00712E6A">
        <w:rPr>
          <w:rFonts w:ascii="Segoe UI Symbol" w:eastAsia="UD デジタル 教科書体 N-R" w:hAnsi="Segoe UI Symbol" w:cs="Segoe UI Symbol"/>
          <w:lang w:eastAsia="ja-JP"/>
        </w:rPr>
        <w:t>☐</w:t>
      </w:r>
      <w:r w:rsidR="00E408E9" w:rsidRPr="00712E6A">
        <w:rPr>
          <w:rFonts w:ascii="UD デジタル 教科書体 N-R" w:eastAsia="UD デジタル 教科書体 N-R" w:hint="eastAsia"/>
          <w:lang w:eastAsia="ja-JP"/>
        </w:rPr>
        <w:t xml:space="preserve"> 当初事業の中止</w:t>
      </w:r>
    </w:p>
    <w:p w14:paraId="5AFD04CE" w14:textId="77777777" w:rsidR="00353003" w:rsidRDefault="00353003" w:rsidP="00502A18">
      <w:pPr>
        <w:spacing w:after="0"/>
        <w:rPr>
          <w:rFonts w:ascii="UD デジタル 教科書体 N-R" w:eastAsia="UD デジタル 教科書体 N-R"/>
          <w:lang w:eastAsia="ja-JP"/>
        </w:rPr>
      </w:pPr>
    </w:p>
    <w:p w14:paraId="323C4044" w14:textId="77777777" w:rsidR="00353003" w:rsidRDefault="00353003" w:rsidP="00502A18">
      <w:pPr>
        <w:spacing w:after="0"/>
        <w:rPr>
          <w:rFonts w:ascii="UD デジタル 教科書体 N-R" w:eastAsia="UD デジタル 教科書体 N-R"/>
          <w:lang w:eastAsia="ja-JP"/>
        </w:rPr>
      </w:pPr>
    </w:p>
    <w:p w14:paraId="0B95DC25" w14:textId="77777777" w:rsidR="00353003" w:rsidRDefault="00353003" w:rsidP="00502A18">
      <w:pPr>
        <w:spacing w:after="0"/>
        <w:rPr>
          <w:rFonts w:ascii="UD デジタル 教科書体 N-R" w:eastAsia="UD デジタル 教科書体 N-R"/>
          <w:lang w:eastAsia="ja-JP"/>
        </w:rPr>
      </w:pPr>
    </w:p>
    <w:p w14:paraId="06176B2D" w14:textId="77777777" w:rsidR="00353003" w:rsidRDefault="00353003" w:rsidP="00502A18">
      <w:pPr>
        <w:spacing w:after="0"/>
        <w:rPr>
          <w:rFonts w:ascii="UD デジタル 教科書体 N-R" w:eastAsia="UD デジタル 教科書体 N-R"/>
          <w:lang w:eastAsia="ja-JP"/>
        </w:rPr>
      </w:pPr>
    </w:p>
    <w:p w14:paraId="3BF159FD" w14:textId="77777777" w:rsidR="00353003" w:rsidRDefault="00353003" w:rsidP="00502A18">
      <w:pPr>
        <w:spacing w:after="0"/>
        <w:rPr>
          <w:rFonts w:ascii="UD デジタル 教科書体 N-R" w:eastAsia="UD デジタル 教科書体 N-R"/>
          <w:lang w:eastAsia="ja-JP"/>
        </w:rPr>
      </w:pPr>
    </w:p>
    <w:p w14:paraId="2C9BE979" w14:textId="67D8871A" w:rsidR="007C365B" w:rsidRPr="00353003" w:rsidRDefault="00353003" w:rsidP="00502A18">
      <w:pPr>
        <w:pStyle w:val="21"/>
        <w:numPr>
          <w:ilvl w:val="0"/>
          <w:numId w:val="10"/>
        </w:numPr>
        <w:rPr>
          <w:rFonts w:ascii="UD デジタル 教科書体 N-R" w:eastAsia="UD デジタル 教科書体 N-R"/>
          <w:sz w:val="28"/>
          <w:szCs w:val="28"/>
          <w:lang w:eastAsia="ja-JP"/>
        </w:rPr>
      </w:pPr>
      <w:r w:rsidRPr="00712E6A">
        <w:rPr>
          <w:rFonts w:ascii="UD デジタル 教科書体 N-R" w:eastAsia="UD デジタル 教科書体 N-R" w:hint="eastAsia"/>
          <w:lang w:eastAsia="ja-JP"/>
        </w:rPr>
        <w:lastRenderedPageBreak/>
        <w:t>変更する活動の内容（中止・縮小・再配分など）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180"/>
      </w:tblGrid>
      <w:tr w:rsidR="00CF76FE" w:rsidRPr="00712E6A" w14:paraId="3F92D4A3" w14:textId="77777777" w:rsidTr="00502A18"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74589CBF" w14:textId="77777777" w:rsidR="00CF76FE" w:rsidRPr="00712E6A" w:rsidRDefault="00CF76FE" w:rsidP="009F0A2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活動名</w:t>
            </w:r>
          </w:p>
        </w:tc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4F7B12F3" w14:textId="77777777" w:rsidR="00CF76FE" w:rsidRPr="00712E6A" w:rsidRDefault="00CF76FE" w:rsidP="009F0A2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変更理由</w:t>
            </w:r>
          </w:p>
        </w:tc>
      </w:tr>
      <w:tr w:rsidR="00CF76FE" w:rsidRPr="00712E6A" w14:paraId="7B85D85D" w14:textId="77777777" w:rsidTr="00502A18">
        <w:trPr>
          <w:trHeight w:val="567"/>
        </w:trPr>
        <w:tc>
          <w:tcPr>
            <w:tcW w:w="2880" w:type="dxa"/>
          </w:tcPr>
          <w:p w14:paraId="7EF43B51" w14:textId="4D8EE59D" w:rsidR="00CF76FE" w:rsidRPr="00712E6A" w:rsidRDefault="00CF76FE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7180" w:type="dxa"/>
          </w:tcPr>
          <w:p w14:paraId="2EBBF3D4" w14:textId="64685EAF" w:rsidR="00CF76FE" w:rsidRPr="00712E6A" w:rsidRDefault="00CF76FE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CF76FE" w:rsidRPr="00712E6A" w14:paraId="3C7578DA" w14:textId="77777777" w:rsidTr="00502A18">
        <w:trPr>
          <w:trHeight w:val="567"/>
        </w:trPr>
        <w:tc>
          <w:tcPr>
            <w:tcW w:w="2880" w:type="dxa"/>
          </w:tcPr>
          <w:p w14:paraId="58CA6B82" w14:textId="7E0BA307" w:rsidR="00CF76FE" w:rsidRPr="00712E6A" w:rsidRDefault="00CF76F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180" w:type="dxa"/>
          </w:tcPr>
          <w:p w14:paraId="413C2C1F" w14:textId="13054E06" w:rsidR="00CF76FE" w:rsidRPr="00712E6A" w:rsidRDefault="00CF76FE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</w:tbl>
    <w:p w14:paraId="01AA2A00" w14:textId="680ACF61" w:rsidR="007C365B" w:rsidRPr="00712E6A" w:rsidRDefault="00E408E9" w:rsidP="00604071">
      <w:pPr>
        <w:pStyle w:val="21"/>
        <w:numPr>
          <w:ilvl w:val="0"/>
          <w:numId w:val="10"/>
        </w:numPr>
        <w:rPr>
          <w:rFonts w:ascii="UD デジタル 教科書体 N-R" w:eastAsia="UD デジタル 教科書体 N-R"/>
          <w:sz w:val="28"/>
          <w:szCs w:val="28"/>
          <w:lang w:eastAsia="ja-JP"/>
        </w:rPr>
      </w:pPr>
      <w:r w:rsidRPr="00712E6A">
        <w:rPr>
          <w:rFonts w:ascii="UD デジタル 教科書体 N-R" w:eastAsia="UD デジタル 教科書体 N-R" w:hint="eastAsia"/>
          <w:sz w:val="28"/>
          <w:szCs w:val="28"/>
          <w:lang w:eastAsia="ja-JP"/>
        </w:rPr>
        <w:t>新たに実施する活動（代替・追加事業）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4469"/>
        <w:gridCol w:w="3289"/>
      </w:tblGrid>
      <w:tr w:rsidR="00766801" w:rsidRPr="00712E6A" w14:paraId="1DC05C51" w14:textId="77777777" w:rsidTr="00502A18">
        <w:tc>
          <w:tcPr>
            <w:tcW w:w="2160" w:type="dxa"/>
            <w:shd w:val="clear" w:color="auto" w:fill="D9D9D9" w:themeFill="background1" w:themeFillShade="D9"/>
          </w:tcPr>
          <w:p w14:paraId="7819FD91" w14:textId="77777777" w:rsidR="00766801" w:rsidRPr="00712E6A" w:rsidRDefault="00766801" w:rsidP="009F0A2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新規活動名</w:t>
            </w:r>
          </w:p>
        </w:tc>
        <w:tc>
          <w:tcPr>
            <w:tcW w:w="4469" w:type="dxa"/>
            <w:shd w:val="clear" w:color="auto" w:fill="D9D9D9" w:themeFill="background1" w:themeFillShade="D9"/>
          </w:tcPr>
          <w:p w14:paraId="18218D07" w14:textId="5044BBB0" w:rsidR="00766801" w:rsidRPr="00712E6A" w:rsidRDefault="00766801" w:rsidP="009F0A2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  <w:lang w:eastAsia="ja-JP"/>
              </w:rPr>
              <w:t>実施</w:t>
            </w:r>
            <w:r w:rsidRPr="00712E6A">
              <w:rPr>
                <w:rFonts w:ascii="UD デジタル 教科書体 N-R" w:eastAsia="UD デジタル 教科書体 N-R" w:hint="eastAsia"/>
              </w:rPr>
              <w:t>内容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5A2C1364" w14:textId="77777777" w:rsidR="00766801" w:rsidRPr="00712E6A" w:rsidRDefault="00766801" w:rsidP="009F0A2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実施時期</w:t>
            </w:r>
          </w:p>
        </w:tc>
      </w:tr>
      <w:tr w:rsidR="00766801" w:rsidRPr="00712E6A" w14:paraId="44B854A4" w14:textId="77777777" w:rsidTr="00502A18">
        <w:trPr>
          <w:trHeight w:val="567"/>
        </w:trPr>
        <w:tc>
          <w:tcPr>
            <w:tcW w:w="2160" w:type="dxa"/>
            <w:vAlign w:val="center"/>
          </w:tcPr>
          <w:p w14:paraId="77A24812" w14:textId="1F7A526F" w:rsidR="00766801" w:rsidRPr="00712E6A" w:rsidRDefault="00766801" w:rsidP="00502A18">
            <w:pPr>
              <w:spacing w:after="0"/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4469" w:type="dxa"/>
            <w:vAlign w:val="center"/>
          </w:tcPr>
          <w:p w14:paraId="27B3C0AB" w14:textId="77777777" w:rsidR="00766801" w:rsidRPr="00712E6A" w:rsidRDefault="00766801" w:rsidP="00502A18">
            <w:pPr>
              <w:spacing w:after="0"/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3289" w:type="dxa"/>
            <w:vAlign w:val="center"/>
          </w:tcPr>
          <w:p w14:paraId="35F329C7" w14:textId="0544B349" w:rsidR="00766801" w:rsidRPr="00712E6A" w:rsidRDefault="00766801" w:rsidP="00502A18">
            <w:pPr>
              <w:spacing w:after="0"/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  <w:tr w:rsidR="00766801" w:rsidRPr="00712E6A" w14:paraId="4FD35B16" w14:textId="77777777" w:rsidTr="00502A18">
        <w:trPr>
          <w:trHeight w:val="567"/>
        </w:trPr>
        <w:tc>
          <w:tcPr>
            <w:tcW w:w="2160" w:type="dxa"/>
            <w:vAlign w:val="center"/>
          </w:tcPr>
          <w:p w14:paraId="6E93E19B" w14:textId="5211CEFE" w:rsidR="00766801" w:rsidRPr="00712E6A" w:rsidRDefault="00766801" w:rsidP="00502A18">
            <w:pPr>
              <w:spacing w:after="0"/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4469" w:type="dxa"/>
            <w:vAlign w:val="center"/>
          </w:tcPr>
          <w:p w14:paraId="3A42E2D5" w14:textId="103EB4CD" w:rsidR="00712E6A" w:rsidRPr="00712E6A" w:rsidRDefault="00712E6A" w:rsidP="00502A18">
            <w:pPr>
              <w:spacing w:after="0"/>
              <w:jc w:val="center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3289" w:type="dxa"/>
            <w:vAlign w:val="center"/>
          </w:tcPr>
          <w:p w14:paraId="3304D208" w14:textId="50AADDBC" w:rsidR="00766801" w:rsidRPr="00712E6A" w:rsidRDefault="00766801" w:rsidP="00502A18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7A5A3401" w14:textId="1D15AF1C" w:rsidR="007C365B" w:rsidRPr="00712E6A" w:rsidRDefault="00E408E9" w:rsidP="00604071">
      <w:pPr>
        <w:pStyle w:val="21"/>
        <w:numPr>
          <w:ilvl w:val="0"/>
          <w:numId w:val="10"/>
        </w:numPr>
        <w:rPr>
          <w:rFonts w:ascii="UD デジタル 教科書体 N-R" w:eastAsia="UD デジタル 教科書体 N-R"/>
          <w:sz w:val="28"/>
          <w:szCs w:val="28"/>
        </w:rPr>
      </w:pPr>
      <w:r w:rsidRPr="00712E6A">
        <w:rPr>
          <w:rFonts w:ascii="UD デジタル 教科書体 N-R" w:eastAsia="UD デジタル 教科書体 N-R" w:hint="eastAsia"/>
          <w:sz w:val="28"/>
          <w:szCs w:val="28"/>
        </w:rPr>
        <w:t>変更理由・経緯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9909"/>
      </w:tblGrid>
      <w:tr w:rsidR="00CF76FE" w:rsidRPr="00712E6A" w14:paraId="3B02BBF9" w14:textId="77777777" w:rsidTr="00502A18">
        <w:tc>
          <w:tcPr>
            <w:tcW w:w="9909" w:type="dxa"/>
          </w:tcPr>
          <w:p w14:paraId="5A38AB28" w14:textId="77777777" w:rsidR="00CF76FE" w:rsidRPr="00712E6A" w:rsidRDefault="00CF76FE" w:rsidP="00150D86">
            <w:pPr>
              <w:rPr>
                <w:rFonts w:ascii="UD デジタル 教科書体 N-R" w:eastAsia="UD デジタル 教科書体 N-R"/>
                <w:lang w:eastAsia="ja-JP"/>
              </w:rPr>
            </w:pPr>
          </w:p>
          <w:p w14:paraId="00533715" w14:textId="77777777" w:rsidR="00150D86" w:rsidRPr="00712E6A" w:rsidRDefault="00150D86" w:rsidP="00150D86">
            <w:pPr>
              <w:rPr>
                <w:rFonts w:ascii="UD デジタル 教科書体 N-R" w:eastAsia="UD デジタル 教科書体 N-R"/>
                <w:lang w:eastAsia="ja-JP"/>
              </w:rPr>
            </w:pPr>
          </w:p>
          <w:p w14:paraId="706A59C5" w14:textId="77777777" w:rsidR="00150D86" w:rsidRPr="00712E6A" w:rsidRDefault="00150D86" w:rsidP="00150D86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</w:tbl>
    <w:p w14:paraId="568DBC64" w14:textId="484BBF88" w:rsidR="007C365B" w:rsidRPr="00712E6A" w:rsidRDefault="00E408E9" w:rsidP="00604071">
      <w:pPr>
        <w:pStyle w:val="21"/>
        <w:numPr>
          <w:ilvl w:val="0"/>
          <w:numId w:val="10"/>
        </w:numPr>
        <w:rPr>
          <w:rFonts w:ascii="UD デジタル 教科書体 N-R" w:eastAsia="UD デジタル 教科書体 N-R"/>
          <w:sz w:val="28"/>
          <w:szCs w:val="28"/>
          <w:lang w:eastAsia="ja-JP"/>
        </w:rPr>
      </w:pPr>
      <w:r w:rsidRPr="00712E6A">
        <w:rPr>
          <w:rFonts w:ascii="UD デジタル 教科書体 N-R" w:eastAsia="UD デジタル 教科書体 N-R" w:hint="eastAsia"/>
          <w:sz w:val="28"/>
          <w:szCs w:val="28"/>
          <w:lang w:eastAsia="ja-JP"/>
        </w:rPr>
        <w:t>補助採択額の変更内訳（上限30万円）</w:t>
      </w:r>
    </w:p>
    <w:tbl>
      <w:tblPr>
        <w:tblpPr w:leftFromText="142" w:rightFromText="142" w:vertAnchor="text" w:horzAnchor="margin" w:tblpY="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1984"/>
        <w:gridCol w:w="2410"/>
      </w:tblGrid>
      <w:tr w:rsidR="00353003" w:rsidRPr="00712E6A" w14:paraId="30C5325C" w14:textId="77777777" w:rsidTr="00353003">
        <w:tc>
          <w:tcPr>
            <w:tcW w:w="3681" w:type="dxa"/>
            <w:shd w:val="clear" w:color="auto" w:fill="D9D9D9" w:themeFill="background1" w:themeFillShade="D9"/>
          </w:tcPr>
          <w:p w14:paraId="4DCE84A2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費目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C31764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当初計画（円）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5651752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変更後（円）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3C5CEA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  <w:lang w:eastAsia="ja-JP"/>
              </w:rPr>
              <w:t>【A】</w:t>
            </w:r>
            <w:r w:rsidRPr="00712E6A">
              <w:rPr>
                <w:rFonts w:ascii="UD デジタル 教科書体 N-R" w:eastAsia="UD デジタル 教科書体 N-R" w:hint="eastAsia"/>
              </w:rPr>
              <w:t>増減（円）</w:t>
            </w:r>
          </w:p>
        </w:tc>
      </w:tr>
      <w:tr w:rsidR="00353003" w:rsidRPr="00712E6A" w14:paraId="55C97076" w14:textId="77777777" w:rsidTr="00353003">
        <w:trPr>
          <w:trHeight w:val="567"/>
        </w:trPr>
        <w:tc>
          <w:tcPr>
            <w:tcW w:w="3681" w:type="dxa"/>
            <w:vAlign w:val="center"/>
          </w:tcPr>
          <w:p w14:paraId="1829B37D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  <w:lang w:eastAsia="ja-JP"/>
              </w:rPr>
            </w:pPr>
            <w:r>
              <w:rPr>
                <w:rFonts w:ascii="UD デジタル 教科書体 N-R" w:eastAsia="UD デジタル 教科書体 N-R" w:hint="eastAsia"/>
                <w:lang w:eastAsia="ja-JP"/>
              </w:rPr>
              <w:t>〇〇費</w:t>
            </w:r>
          </w:p>
        </w:tc>
        <w:tc>
          <w:tcPr>
            <w:tcW w:w="1843" w:type="dxa"/>
            <w:vAlign w:val="center"/>
          </w:tcPr>
          <w:p w14:paraId="12D78181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4" w:type="dxa"/>
            <w:vAlign w:val="center"/>
          </w:tcPr>
          <w:p w14:paraId="708FE317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5B07D028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53003" w:rsidRPr="00712E6A" w14:paraId="4C2D92D9" w14:textId="77777777" w:rsidTr="00353003">
        <w:trPr>
          <w:trHeight w:val="567"/>
        </w:trPr>
        <w:tc>
          <w:tcPr>
            <w:tcW w:w="3681" w:type="dxa"/>
            <w:vAlign w:val="center"/>
          </w:tcPr>
          <w:p w14:paraId="2BEC4838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229B4EA8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4" w:type="dxa"/>
            <w:vAlign w:val="center"/>
          </w:tcPr>
          <w:p w14:paraId="3B25535B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21FB991C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53003" w:rsidRPr="00712E6A" w14:paraId="2562D377" w14:textId="77777777" w:rsidTr="00353003">
        <w:trPr>
          <w:trHeight w:val="567"/>
        </w:trPr>
        <w:tc>
          <w:tcPr>
            <w:tcW w:w="3681" w:type="dxa"/>
            <w:vAlign w:val="center"/>
          </w:tcPr>
          <w:p w14:paraId="0B677A35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1BC801E6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4" w:type="dxa"/>
            <w:vAlign w:val="center"/>
          </w:tcPr>
          <w:p w14:paraId="62FD8256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327DF668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53003" w:rsidRPr="00712E6A" w14:paraId="390F77E8" w14:textId="77777777" w:rsidTr="00353003">
        <w:trPr>
          <w:trHeight w:val="567"/>
        </w:trPr>
        <w:tc>
          <w:tcPr>
            <w:tcW w:w="3681" w:type="dxa"/>
            <w:vAlign w:val="center"/>
          </w:tcPr>
          <w:p w14:paraId="5B575458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404BA530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4" w:type="dxa"/>
            <w:vAlign w:val="center"/>
          </w:tcPr>
          <w:p w14:paraId="310CE786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571AC549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53003" w:rsidRPr="00712E6A" w14:paraId="2C64AC88" w14:textId="77777777" w:rsidTr="00353003">
        <w:trPr>
          <w:trHeight w:val="567"/>
        </w:trPr>
        <w:tc>
          <w:tcPr>
            <w:tcW w:w="3681" w:type="dxa"/>
            <w:vAlign w:val="center"/>
          </w:tcPr>
          <w:p w14:paraId="2177D8D3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</w:rPr>
              <w:t>合計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C5CC74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4141A6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7A807064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53003" w:rsidRPr="00712E6A" w14:paraId="38546648" w14:textId="77777777" w:rsidTr="00353003">
        <w:trPr>
          <w:trHeight w:val="567"/>
        </w:trPr>
        <w:tc>
          <w:tcPr>
            <w:tcW w:w="3681" w:type="dxa"/>
            <w:vAlign w:val="center"/>
          </w:tcPr>
          <w:p w14:paraId="2D3BAF28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712E6A">
              <w:rPr>
                <w:rFonts w:ascii="UD デジタル 教科書体 N-R" w:eastAsia="UD デジタル 教科書体 N-R" w:hint="eastAsia"/>
                <w:lang w:eastAsia="ja-JP"/>
              </w:rPr>
              <w:t>変更率</w:t>
            </w: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14:paraId="65BB4B86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14:paraId="5D4D4425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783C31EE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53003" w:rsidRPr="00712E6A" w14:paraId="74EFCA76" w14:textId="77777777" w:rsidTr="00353003">
        <w:trPr>
          <w:trHeight w:val="567"/>
        </w:trPr>
        <w:tc>
          <w:tcPr>
            <w:tcW w:w="3681" w:type="dxa"/>
            <w:vAlign w:val="center"/>
          </w:tcPr>
          <w:p w14:paraId="18E4A483" w14:textId="77777777" w:rsidR="00353003" w:rsidRPr="00712E6A" w:rsidRDefault="00353003" w:rsidP="00353003">
            <w:pPr>
              <w:spacing w:after="0"/>
              <w:rPr>
                <w:rFonts w:ascii="UD デジタル 教科書体 N-R" w:eastAsia="UD デジタル 教科書体 N-R"/>
                <w:lang w:eastAsia="ja-JP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14:paraId="1687EC97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14:paraId="778C1CC4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55388915" w14:textId="77777777" w:rsidR="00353003" w:rsidRPr="00712E6A" w:rsidRDefault="00353003" w:rsidP="00353003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2D04339A" w14:textId="382F5466" w:rsidR="00CF76FE" w:rsidRDefault="00CF76FE" w:rsidP="00CF76FE">
      <w:pPr>
        <w:rPr>
          <w:rFonts w:ascii="UD デジタル 教科書体 N-R" w:eastAsia="UD デジタル 教科書体 N-R"/>
          <w:color w:val="EE0000"/>
          <w:lang w:eastAsia="ja-JP"/>
        </w:rPr>
      </w:pPr>
      <w:r w:rsidRPr="00712E6A">
        <w:rPr>
          <w:rFonts w:ascii="UD デジタル 教科書体 N-R" w:eastAsia="UD デジタル 教科書体 N-R" w:hint="eastAsia"/>
          <w:color w:val="EE0000"/>
          <w:lang w:eastAsia="ja-JP"/>
        </w:rPr>
        <w:t>「</w:t>
      </w:r>
      <w:r w:rsidRPr="00712E6A">
        <w:rPr>
          <w:rFonts w:ascii="UD デジタル 教科書体 N-R" w:eastAsia="UD デジタル 教科書体 N-R" w:hAnsi="ＭＳ 明朝" w:cs="ＭＳ 明朝" w:hint="eastAsia"/>
          <w:color w:val="EE0000"/>
          <w:lang w:eastAsia="ja-JP"/>
        </w:rPr>
        <w:t>※</w:t>
      </w:r>
      <w:r w:rsidRPr="00712E6A">
        <w:rPr>
          <w:rFonts w:ascii="UD デジタル 教科書体 N-R" w:eastAsia="UD デジタル 教科書体 N-R" w:hint="eastAsia"/>
          <w:color w:val="EE0000"/>
          <w:lang w:eastAsia="ja-JP"/>
        </w:rPr>
        <w:t>変更率＝（動かした金額 ÷ 採択額）×100」</w:t>
      </w:r>
    </w:p>
    <w:p w14:paraId="77EB5F12" w14:textId="77777777" w:rsidR="00353003" w:rsidRPr="00712E6A" w:rsidRDefault="00353003" w:rsidP="00CF76FE">
      <w:pPr>
        <w:rPr>
          <w:rFonts w:ascii="UD デジタル 教科書体 N-R" w:eastAsia="UD デジタル 教科書体 N-R"/>
          <w:color w:val="EE0000"/>
          <w:lang w:eastAsia="ja-JP"/>
        </w:rPr>
      </w:pPr>
    </w:p>
    <w:p w14:paraId="4371FDDC" w14:textId="4B4CA5A0" w:rsidR="007C365B" w:rsidRPr="00712E6A" w:rsidRDefault="00E408E9" w:rsidP="00604071">
      <w:pPr>
        <w:pStyle w:val="21"/>
        <w:numPr>
          <w:ilvl w:val="0"/>
          <w:numId w:val="10"/>
        </w:numPr>
        <w:rPr>
          <w:rFonts w:ascii="UD デジタル 教科書体 N-R" w:eastAsia="UD デジタル 教科書体 N-R"/>
          <w:sz w:val="28"/>
          <w:szCs w:val="28"/>
          <w:lang w:eastAsia="ja-JP"/>
        </w:rPr>
      </w:pPr>
      <w:r w:rsidRPr="00712E6A">
        <w:rPr>
          <w:rFonts w:ascii="UD デジタル 教科書体 N-R" w:eastAsia="UD デジタル 教科書体 N-R" w:hint="eastAsia"/>
          <w:sz w:val="28"/>
          <w:szCs w:val="28"/>
          <w:lang w:eastAsia="ja-JP"/>
        </w:rPr>
        <w:lastRenderedPageBreak/>
        <w:t>実施体制・スケジュールの変更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9909"/>
      </w:tblGrid>
      <w:tr w:rsidR="00374D53" w:rsidRPr="00712E6A" w14:paraId="53FD5670" w14:textId="77777777" w:rsidTr="00502A18">
        <w:tc>
          <w:tcPr>
            <w:tcW w:w="9909" w:type="dxa"/>
          </w:tcPr>
          <w:p w14:paraId="5DFC1444" w14:textId="5D67E849" w:rsidR="00766801" w:rsidRPr="00712E6A" w:rsidRDefault="00766801" w:rsidP="00766801">
            <w:pPr>
              <w:rPr>
                <w:rFonts w:ascii="UD デジタル 教科書体 N-R" w:eastAsia="UD デジタル 教科書体 N-R"/>
                <w:lang w:eastAsia="ja-JP"/>
              </w:rPr>
            </w:pPr>
            <w:r w:rsidRPr="00712E6A">
              <w:rPr>
                <w:rFonts w:ascii="UD デジタル 教科書体 N-R" w:eastAsia="UD デジタル 教科書体 N-R" w:hint="eastAsia"/>
                <w:lang w:eastAsia="ja-JP"/>
              </w:rPr>
              <w:t>①</w:t>
            </w:r>
          </w:p>
          <w:p w14:paraId="71530740" w14:textId="76471A73" w:rsidR="00766801" w:rsidRPr="00712E6A" w:rsidRDefault="00374D53" w:rsidP="00766801">
            <w:pPr>
              <w:rPr>
                <w:rFonts w:ascii="UD デジタル 教科書体 N-R" w:eastAsia="UD デジタル 教科書体 N-R"/>
                <w:lang w:eastAsia="ja-JP"/>
              </w:rPr>
            </w:pPr>
            <w:r w:rsidRPr="00712E6A">
              <w:rPr>
                <w:rFonts w:ascii="UD デジタル 教科書体 N-R" w:eastAsia="UD デジタル 教科書体 N-R" w:hint="eastAsia"/>
                <w:lang w:eastAsia="ja-JP"/>
              </w:rPr>
              <w:br/>
            </w:r>
            <w:r w:rsidR="00766801" w:rsidRPr="00712E6A">
              <w:rPr>
                <w:rFonts w:ascii="UD デジタル 教科書体 N-R" w:eastAsia="UD デジタル 教科書体 N-R" w:hint="eastAsia"/>
                <w:lang w:eastAsia="ja-JP"/>
              </w:rPr>
              <w:t>②</w:t>
            </w:r>
          </w:p>
          <w:p w14:paraId="4D83CA86" w14:textId="194A248E" w:rsidR="00374D53" w:rsidRPr="00712E6A" w:rsidRDefault="00374D53" w:rsidP="00374D53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</w:tbl>
    <w:p w14:paraId="747F4B01" w14:textId="77777777" w:rsidR="00604071" w:rsidRPr="00712E6A" w:rsidRDefault="00604071" w:rsidP="00374D53">
      <w:pPr>
        <w:rPr>
          <w:rFonts w:ascii="UD デジタル 教科書体 N-R" w:eastAsia="UD デジタル 教科書体 N-R"/>
          <w:lang w:eastAsia="ja-JP"/>
        </w:rPr>
      </w:pPr>
    </w:p>
    <w:p w14:paraId="251B13AA" w14:textId="40FC9138" w:rsidR="007C365B" w:rsidRPr="00712E6A" w:rsidRDefault="00E408E9" w:rsidP="00604071">
      <w:pPr>
        <w:pStyle w:val="21"/>
        <w:numPr>
          <w:ilvl w:val="0"/>
          <w:numId w:val="10"/>
        </w:numPr>
        <w:rPr>
          <w:rFonts w:ascii="UD デジタル 教科書体 N-R" w:eastAsia="UD デジタル 教科書体 N-R"/>
          <w:sz w:val="28"/>
          <w:szCs w:val="28"/>
          <w:lang w:eastAsia="ja-JP"/>
        </w:rPr>
      </w:pPr>
      <w:r w:rsidRPr="00712E6A">
        <w:rPr>
          <w:rFonts w:ascii="UD デジタル 教科書体 N-R" w:eastAsia="UD デジタル 教科書体 N-R" w:hint="eastAsia"/>
          <w:sz w:val="28"/>
          <w:szCs w:val="28"/>
          <w:lang w:eastAsia="ja-JP"/>
        </w:rPr>
        <w:t>変更後の成果・効果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9909"/>
      </w:tblGrid>
      <w:tr w:rsidR="00766801" w:rsidRPr="00712E6A" w14:paraId="2E13B1F9" w14:textId="77777777" w:rsidTr="00502A18">
        <w:trPr>
          <w:trHeight w:val="918"/>
        </w:trPr>
        <w:tc>
          <w:tcPr>
            <w:tcW w:w="9909" w:type="dxa"/>
          </w:tcPr>
          <w:p w14:paraId="30888F73" w14:textId="77777777" w:rsidR="00766801" w:rsidRPr="00712E6A" w:rsidRDefault="00766801" w:rsidP="00150D86">
            <w:pPr>
              <w:rPr>
                <w:rFonts w:ascii="UD デジタル 教科書体 N-R" w:eastAsia="UD デジタル 教科書体 N-R"/>
                <w:lang w:eastAsia="ja-JP"/>
              </w:rPr>
            </w:pPr>
          </w:p>
          <w:p w14:paraId="26F2076D" w14:textId="77777777" w:rsidR="00150D86" w:rsidRPr="00712E6A" w:rsidRDefault="00150D86" w:rsidP="00150D86">
            <w:pPr>
              <w:rPr>
                <w:rFonts w:ascii="UD デジタル 教科書体 N-R" w:eastAsia="UD デジタル 教科書体 N-R"/>
                <w:lang w:eastAsia="ja-JP"/>
              </w:rPr>
            </w:pPr>
          </w:p>
        </w:tc>
      </w:tr>
    </w:tbl>
    <w:p w14:paraId="7E82B8D4" w14:textId="77777777" w:rsidR="00766801" w:rsidRPr="00712E6A" w:rsidRDefault="00766801">
      <w:pPr>
        <w:rPr>
          <w:rFonts w:ascii="UD デジタル 教科書体 N-R" w:eastAsia="UD デジタル 教科書体 N-R"/>
          <w:lang w:eastAsia="ja-JP"/>
        </w:rPr>
      </w:pPr>
    </w:p>
    <w:p w14:paraId="702A251C" w14:textId="6DD4A319" w:rsidR="007C365B" w:rsidRPr="00712E6A" w:rsidRDefault="00E408E9" w:rsidP="00353003">
      <w:pPr>
        <w:pStyle w:val="21"/>
        <w:numPr>
          <w:ilvl w:val="0"/>
          <w:numId w:val="10"/>
        </w:numPr>
        <w:rPr>
          <w:rFonts w:ascii="UD デジタル 教科書体 N-R" w:eastAsia="UD デジタル 教科書体 N-R"/>
          <w:sz w:val="28"/>
          <w:szCs w:val="28"/>
          <w:lang w:eastAsia="ja-JP"/>
        </w:rPr>
      </w:pPr>
      <w:r w:rsidRPr="00712E6A">
        <w:rPr>
          <w:rFonts w:ascii="UD デジタル 教科書体 N-R" w:eastAsia="UD デジタル 教科書体 N-R" w:hint="eastAsia"/>
          <w:sz w:val="28"/>
          <w:szCs w:val="28"/>
          <w:lang w:eastAsia="ja-JP"/>
        </w:rPr>
        <w:t>添付資料</w:t>
      </w:r>
    </w:p>
    <w:p w14:paraId="1BDEA5D9" w14:textId="2A4E8769" w:rsidR="007C365B" w:rsidRPr="00712E6A" w:rsidRDefault="00712E6A">
      <w:pPr>
        <w:pBdr>
          <w:bottom w:val="single" w:sz="6" w:space="1" w:color="auto"/>
        </w:pBdr>
        <w:rPr>
          <w:rFonts w:ascii="UD デジタル 教科書体 N-R" w:eastAsia="UD デジタル 教科書体 N-R"/>
          <w:lang w:eastAsia="ja-JP"/>
        </w:rPr>
      </w:pPr>
      <w:r>
        <w:rPr>
          <w:rFonts w:ascii="UD デジタル 教科書体 N-R" w:eastAsia="UD デジタル 教科書体 N-R" w:hint="eastAsia"/>
          <w:lang w:eastAsia="ja-JP"/>
        </w:rPr>
        <w:t>・</w:t>
      </w:r>
      <w:r w:rsidR="00E408E9" w:rsidRPr="00712E6A">
        <w:rPr>
          <w:rFonts w:ascii="UD デジタル 教科書体 N-R" w:eastAsia="UD デジタル 教科書体 N-R" w:hint="eastAsia"/>
          <w:lang w:eastAsia="ja-JP"/>
        </w:rPr>
        <w:br/>
      </w:r>
      <w:r>
        <w:rPr>
          <w:rFonts w:ascii="UD デジタル 教科書体 N-R" w:eastAsia="UD デジタル 教科書体 N-R" w:hint="eastAsia"/>
          <w:lang w:eastAsia="ja-JP"/>
        </w:rPr>
        <w:t>・</w:t>
      </w:r>
    </w:p>
    <w:p w14:paraId="27AACCFF" w14:textId="3A8DDDDA" w:rsidR="00604071" w:rsidRPr="00712E6A" w:rsidRDefault="00604071" w:rsidP="00604071">
      <w:pPr>
        <w:pBdr>
          <w:bottom w:val="single" w:sz="6" w:space="1" w:color="auto"/>
        </w:pBdr>
        <w:jc w:val="right"/>
        <w:rPr>
          <w:rFonts w:ascii="UD デジタル 教科書体 N-R" w:eastAsia="UD デジタル 教科書体 N-R"/>
          <w:lang w:eastAsia="ja-JP"/>
        </w:rPr>
      </w:pPr>
      <w:r w:rsidRPr="00712E6A">
        <w:rPr>
          <w:rFonts w:ascii="UD デジタル 教科書体 N-R" w:eastAsia="UD デジタル 教科書体 N-R" w:hint="eastAsia"/>
          <w:lang w:eastAsia="ja-JP"/>
        </w:rPr>
        <w:t>以上</w:t>
      </w:r>
    </w:p>
    <w:p w14:paraId="5414EA1F" w14:textId="77777777" w:rsidR="00604071" w:rsidRPr="00712E6A" w:rsidRDefault="00604071" w:rsidP="00604071">
      <w:pPr>
        <w:pBdr>
          <w:bottom w:val="single" w:sz="6" w:space="1" w:color="auto"/>
        </w:pBdr>
        <w:jc w:val="right"/>
        <w:rPr>
          <w:rFonts w:ascii="UD デジタル 教科書体 N-R" w:eastAsia="UD デジタル 教科書体 N-R"/>
          <w:lang w:eastAsia="ja-JP"/>
        </w:rPr>
      </w:pPr>
    </w:p>
    <w:p w14:paraId="45A507F8" w14:textId="77777777" w:rsidR="00604071" w:rsidRPr="00502A18" w:rsidRDefault="00604071" w:rsidP="00502A18">
      <w:pPr>
        <w:spacing w:after="0"/>
        <w:rPr>
          <w:rFonts w:ascii="UD デジタル 教科書体 N-R" w:eastAsia="UD デジタル 教科書体 N-R"/>
          <w:sz w:val="21"/>
          <w:szCs w:val="21"/>
          <w:lang w:eastAsia="ja-JP"/>
        </w:rPr>
      </w:pPr>
    </w:p>
    <w:p w14:paraId="45E5B23F" w14:textId="324523A7" w:rsidR="00502A18" w:rsidRPr="00502A18" w:rsidRDefault="00604071" w:rsidP="00502A18">
      <w:pPr>
        <w:spacing w:after="0"/>
        <w:rPr>
          <w:rFonts w:ascii="UD デジタル 教科書体 N-R" w:eastAsia="UD デジタル 教科書体 N-R"/>
          <w:b/>
          <w:bCs/>
          <w:sz w:val="21"/>
          <w:szCs w:val="21"/>
          <w:lang w:eastAsia="ja-JP"/>
        </w:rPr>
      </w:pPr>
      <w:r w:rsidRPr="00502A18">
        <w:rPr>
          <w:rFonts w:ascii="UD デジタル 教科書体 N-R" w:eastAsia="UD デジタル 教科書体 N-R" w:hint="eastAsia"/>
          <w:sz w:val="21"/>
          <w:szCs w:val="21"/>
          <w:lang w:eastAsia="ja-JP"/>
        </w:rPr>
        <w:t>【提出対象】</w:t>
      </w:r>
    </w:p>
    <w:p w14:paraId="17F3FB52" w14:textId="7A1646BC" w:rsidR="00502A18" w:rsidRPr="00502A18" w:rsidRDefault="00502A18" w:rsidP="00502A18">
      <w:pPr>
        <w:spacing w:after="0"/>
        <w:rPr>
          <w:rFonts w:ascii="UD デジタル 教科書体 N-R" w:eastAsia="UD デジタル 教科書体 N-R"/>
          <w:sz w:val="21"/>
          <w:szCs w:val="21"/>
          <w:lang w:eastAsia="ja-JP"/>
        </w:rPr>
      </w:pPr>
      <w:r w:rsidRPr="00502A18">
        <w:rPr>
          <w:rFonts w:ascii="UD デジタル 教科書体 N-R" w:eastAsia="UD デジタル 教科書体 N-R"/>
          <w:sz w:val="21"/>
          <w:szCs w:val="21"/>
          <w:lang w:eastAsia="ja-JP"/>
        </w:rPr>
        <w:t>採択された事業</w:t>
      </w:r>
      <w:r w:rsidR="006731A7">
        <w:rPr>
          <w:rFonts w:ascii="UD デジタル 教科書体 N-R" w:eastAsia="UD デジタル 教科書体 N-R" w:hint="eastAsia"/>
          <w:sz w:val="21"/>
          <w:szCs w:val="21"/>
          <w:lang w:eastAsia="ja-JP"/>
        </w:rPr>
        <w:t>の</w:t>
      </w:r>
      <w:r w:rsidRPr="00502A18">
        <w:rPr>
          <w:rFonts w:ascii="UD デジタル 教科書体 N-R" w:eastAsia="UD デジタル 教科書体 N-R"/>
          <w:sz w:val="21"/>
          <w:szCs w:val="21"/>
          <w:lang w:eastAsia="ja-JP"/>
        </w:rPr>
        <w:t>計画や予算配分を変更する場合は、変更の規模や内容に応じて手続きが必要となります。</w:t>
      </w:r>
    </w:p>
    <w:p w14:paraId="74ABE513" w14:textId="34425A45" w:rsidR="00502A18" w:rsidRPr="006731A7" w:rsidRDefault="00502A18" w:rsidP="006731A7">
      <w:pPr>
        <w:pStyle w:val="ae"/>
        <w:numPr>
          <w:ilvl w:val="0"/>
          <w:numId w:val="16"/>
        </w:numPr>
        <w:spacing w:after="0"/>
        <w:rPr>
          <w:rFonts w:ascii="UD デジタル 教科書体 N-R" w:eastAsia="UD デジタル 教科書体 N-R"/>
          <w:sz w:val="21"/>
          <w:szCs w:val="21"/>
          <w:lang w:eastAsia="ja-JP"/>
        </w:rPr>
      </w:pPr>
      <w:r w:rsidRPr="006731A7">
        <w:rPr>
          <w:rFonts w:ascii="UD デジタル 教科書体 N-R" w:eastAsia="UD デジタル 教科書体 N-R"/>
          <w:b/>
          <w:bCs/>
          <w:sz w:val="21"/>
          <w:szCs w:val="21"/>
          <w:lang w:eastAsia="ja-JP"/>
        </w:rPr>
        <w:t>30％を超える予算配分の変更</w:t>
      </w:r>
    </w:p>
    <w:p w14:paraId="017FF906" w14:textId="77777777" w:rsidR="00502A18" w:rsidRPr="006731A7" w:rsidRDefault="00502A18" w:rsidP="006731A7">
      <w:pPr>
        <w:pStyle w:val="ae"/>
        <w:spacing w:after="0"/>
        <w:ind w:left="210"/>
        <w:rPr>
          <w:rFonts w:ascii="UD デジタル 教科書体 N-R" w:eastAsia="UD デジタル 教科書体 N-R"/>
          <w:sz w:val="21"/>
          <w:szCs w:val="21"/>
          <w:lang w:eastAsia="ja-JP"/>
        </w:rPr>
      </w:pPr>
      <w:r w:rsidRPr="006731A7">
        <w:rPr>
          <w:rFonts w:ascii="UD デジタル 教科書体 N-R" w:eastAsia="UD デジタル 教科書体 N-R"/>
          <w:sz w:val="21"/>
          <w:szCs w:val="21"/>
          <w:lang w:eastAsia="ja-JP"/>
        </w:rPr>
        <w:t>当初の採択金額に対して、配分を30％以上変更する場合。</w:t>
      </w:r>
    </w:p>
    <w:p w14:paraId="25811D0B" w14:textId="1BEB6DB2" w:rsidR="00502A18" w:rsidRPr="006731A7" w:rsidRDefault="00502A18" w:rsidP="006731A7">
      <w:pPr>
        <w:pStyle w:val="ae"/>
        <w:numPr>
          <w:ilvl w:val="0"/>
          <w:numId w:val="16"/>
        </w:numPr>
        <w:spacing w:after="0"/>
        <w:rPr>
          <w:rFonts w:ascii="UD デジタル 教科書体 N-R" w:eastAsia="UD デジタル 教科書体 N-R"/>
          <w:sz w:val="21"/>
          <w:szCs w:val="21"/>
          <w:lang w:eastAsia="ja-JP"/>
        </w:rPr>
      </w:pPr>
      <w:r w:rsidRPr="006731A7">
        <w:rPr>
          <w:rFonts w:ascii="UD デジタル 教科書体 N-R" w:eastAsia="UD デジタル 教科書体 N-R"/>
          <w:b/>
          <w:bCs/>
          <w:sz w:val="21"/>
          <w:szCs w:val="21"/>
          <w:lang w:eastAsia="ja-JP"/>
        </w:rPr>
        <w:t>事業内容の大幅な変更</w:t>
      </w:r>
    </w:p>
    <w:p w14:paraId="6543FBDF" w14:textId="6B4E221D" w:rsidR="00502A18" w:rsidRPr="006731A7" w:rsidRDefault="00502A18" w:rsidP="006731A7">
      <w:pPr>
        <w:pStyle w:val="ae"/>
        <w:spacing w:after="0"/>
        <w:ind w:left="105" w:firstLineChars="50" w:firstLine="105"/>
        <w:rPr>
          <w:rFonts w:ascii="UD デジタル 教科書体 N-R" w:eastAsia="UD デジタル 教科書体 N-R"/>
          <w:sz w:val="21"/>
          <w:szCs w:val="21"/>
          <w:lang w:eastAsia="ja-JP"/>
        </w:rPr>
      </w:pPr>
      <w:r w:rsidRPr="006731A7">
        <w:rPr>
          <w:rFonts w:ascii="UD デジタル 教科書体 N-R" w:eastAsia="UD デジタル 教科書体 N-R"/>
          <w:sz w:val="21"/>
          <w:szCs w:val="21"/>
          <w:lang w:eastAsia="ja-JP"/>
        </w:rPr>
        <w:t>当初の事業を中止し、新</w:t>
      </w:r>
      <w:r w:rsidR="00353003">
        <w:rPr>
          <w:rFonts w:ascii="UD デジタル 教科書体 N-R" w:eastAsia="UD デジタル 教科書体 N-R" w:hint="eastAsia"/>
          <w:sz w:val="21"/>
          <w:szCs w:val="21"/>
          <w:lang w:eastAsia="ja-JP"/>
        </w:rPr>
        <w:t>たな</w:t>
      </w:r>
      <w:r w:rsidRPr="006731A7">
        <w:rPr>
          <w:rFonts w:ascii="UD デジタル 教科書体 N-R" w:eastAsia="UD デジタル 教科書体 N-R"/>
          <w:sz w:val="21"/>
          <w:szCs w:val="21"/>
          <w:lang w:eastAsia="ja-JP"/>
        </w:rPr>
        <w:t>取り組みに</w:t>
      </w:r>
      <w:r w:rsidR="00353003">
        <w:rPr>
          <w:rFonts w:ascii="UD デジタル 教科書体 N-R" w:eastAsia="UD デジタル 教科書体 N-R" w:hint="eastAsia"/>
          <w:sz w:val="21"/>
          <w:szCs w:val="21"/>
          <w:lang w:eastAsia="ja-JP"/>
        </w:rPr>
        <w:t>振り替える</w:t>
      </w:r>
      <w:r w:rsidRPr="006731A7">
        <w:rPr>
          <w:rFonts w:ascii="UD デジタル 教科書体 N-R" w:eastAsia="UD デジタル 教科書体 N-R"/>
          <w:sz w:val="21"/>
          <w:szCs w:val="21"/>
          <w:lang w:eastAsia="ja-JP"/>
        </w:rPr>
        <w:t>場合。</w:t>
      </w:r>
    </w:p>
    <w:p w14:paraId="3DE8BC7F" w14:textId="77777777" w:rsidR="006731A7" w:rsidRPr="00353003" w:rsidRDefault="006731A7" w:rsidP="00502A18">
      <w:pPr>
        <w:spacing w:after="0"/>
        <w:rPr>
          <w:rFonts w:ascii="UD デジタル 教科書体 N-R" w:eastAsia="UD デジタル 教科書体 N-R"/>
          <w:b/>
          <w:bCs/>
          <w:sz w:val="21"/>
          <w:szCs w:val="21"/>
          <w:lang w:eastAsia="ja-JP"/>
        </w:rPr>
      </w:pPr>
    </w:p>
    <w:p w14:paraId="1349B88F" w14:textId="2FD262BF" w:rsidR="006731A7" w:rsidRPr="00502A18" w:rsidRDefault="006731A7" w:rsidP="006731A7">
      <w:pPr>
        <w:spacing w:after="0"/>
        <w:rPr>
          <w:rFonts w:ascii="UD デジタル 教科書体 N-R" w:eastAsia="UD デジタル 教科書体 N-R"/>
          <w:sz w:val="21"/>
          <w:szCs w:val="21"/>
          <w:lang w:eastAsia="ja-JP"/>
        </w:rPr>
      </w:pPr>
      <w:r>
        <w:rPr>
          <w:rFonts w:ascii="UD デジタル 教科書体 N-R" w:eastAsia="UD デジタル 教科書体 N-R" w:hint="eastAsia"/>
          <w:b/>
          <w:bCs/>
          <w:sz w:val="21"/>
          <w:szCs w:val="21"/>
          <w:lang w:eastAsia="ja-JP"/>
        </w:rPr>
        <w:t>・その他、</w:t>
      </w:r>
      <w:r w:rsidRPr="00502A18">
        <w:rPr>
          <w:rFonts w:ascii="UD デジタル 教科書体 N-R" w:eastAsia="UD デジタル 教科書体 N-R"/>
          <w:b/>
          <w:bCs/>
          <w:sz w:val="21"/>
          <w:szCs w:val="21"/>
          <w:lang w:eastAsia="ja-JP"/>
        </w:rPr>
        <w:t>支出費目間での流用</w:t>
      </w:r>
      <w:r>
        <w:rPr>
          <w:rFonts w:ascii="UD デジタル 教科書体 N-R" w:eastAsia="UD デジタル 教科書体 N-R" w:hint="eastAsia"/>
          <w:sz w:val="21"/>
          <w:szCs w:val="21"/>
          <w:lang w:eastAsia="ja-JP"/>
        </w:rPr>
        <w:t>（例：</w:t>
      </w:r>
      <w:r w:rsidRPr="00502A18">
        <w:rPr>
          <w:rFonts w:ascii="UD デジタル 教科書体 N-R" w:eastAsia="UD デジタル 教科書体 N-R"/>
          <w:sz w:val="21"/>
          <w:szCs w:val="21"/>
          <w:lang w:eastAsia="ja-JP"/>
        </w:rPr>
        <w:t>消耗品費から</w:t>
      </w:r>
      <w:r>
        <w:rPr>
          <w:rFonts w:ascii="UD デジタル 教科書体 N-R" w:eastAsia="UD デジタル 教科書体 N-R" w:hint="eastAsia"/>
          <w:sz w:val="21"/>
          <w:szCs w:val="21"/>
          <w:lang w:eastAsia="ja-JP"/>
        </w:rPr>
        <w:t>印刷費</w:t>
      </w:r>
      <w:r w:rsidRPr="00502A18">
        <w:rPr>
          <w:rFonts w:ascii="UD デジタル 教科書体 N-R" w:eastAsia="UD デジタル 教科書体 N-R"/>
          <w:sz w:val="21"/>
          <w:szCs w:val="21"/>
          <w:lang w:eastAsia="ja-JP"/>
        </w:rPr>
        <w:t>へ移すなど、費目をまたいで予算を移動させる</w:t>
      </w:r>
      <w:r>
        <w:rPr>
          <w:rFonts w:ascii="UD デジタル 教科書体 N-R" w:eastAsia="UD デジタル 教科書体 N-R" w:hint="eastAsia"/>
          <w:sz w:val="21"/>
          <w:szCs w:val="21"/>
          <w:lang w:eastAsia="ja-JP"/>
        </w:rPr>
        <w:t>等）の</w:t>
      </w:r>
      <w:r w:rsidRPr="00502A18">
        <w:rPr>
          <w:rFonts w:ascii="UD デジタル 教科書体 N-R" w:eastAsia="UD デジタル 教科書体 N-R"/>
          <w:sz w:val="21"/>
          <w:szCs w:val="21"/>
          <w:lang w:eastAsia="ja-JP"/>
        </w:rPr>
        <w:t>場合は、</w:t>
      </w:r>
      <w:r w:rsidRPr="006731A7">
        <w:rPr>
          <w:rFonts w:ascii="UD デジタル 教科書体 N-R" w:eastAsia="UD デジタル 教科書体 N-R"/>
          <w:b/>
          <w:bCs/>
          <w:sz w:val="21"/>
          <w:szCs w:val="21"/>
          <w:lang w:eastAsia="ja-JP"/>
        </w:rPr>
        <w:t>金額の多少にかかわらず</w:t>
      </w:r>
      <w:r w:rsidRPr="00502A18">
        <w:rPr>
          <w:rFonts w:ascii="UD デジタル 教科書体 N-R" w:eastAsia="UD デジタル 教科書体 N-R"/>
          <w:b/>
          <w:bCs/>
          <w:sz w:val="21"/>
          <w:szCs w:val="21"/>
          <w:lang w:eastAsia="ja-JP"/>
        </w:rPr>
        <w:t>事前に事務局へご相談</w:t>
      </w:r>
      <w:r w:rsidRPr="00502A18">
        <w:rPr>
          <w:rFonts w:ascii="UD デジタル 教科書体 N-R" w:eastAsia="UD デジタル 教科書体 N-R"/>
          <w:sz w:val="21"/>
          <w:szCs w:val="21"/>
          <w:lang w:eastAsia="ja-JP"/>
        </w:rPr>
        <w:t>ください。</w:t>
      </w:r>
    </w:p>
    <w:p w14:paraId="576E39C7" w14:textId="2611415E" w:rsidR="006731A7" w:rsidRPr="00502A18" w:rsidRDefault="006731A7" w:rsidP="006731A7">
      <w:pPr>
        <w:spacing w:after="0"/>
        <w:rPr>
          <w:rFonts w:ascii="UD デジタル 教科書体 N-R" w:eastAsia="UD デジタル 教科書体 N-R"/>
          <w:sz w:val="21"/>
          <w:szCs w:val="21"/>
          <w:lang w:eastAsia="ja-JP"/>
        </w:rPr>
      </w:pPr>
      <w:r>
        <w:rPr>
          <w:rFonts w:ascii="UD デジタル 教科書体 N-R" w:eastAsia="UD デジタル 教科書体 N-R" w:hint="eastAsia"/>
          <w:b/>
          <w:bCs/>
          <w:sz w:val="21"/>
          <w:szCs w:val="21"/>
          <w:lang w:eastAsia="ja-JP"/>
        </w:rPr>
        <w:t>・また、</w:t>
      </w:r>
      <w:r w:rsidRPr="00502A18">
        <w:rPr>
          <w:rFonts w:ascii="UD デジタル 教科書体 N-R" w:eastAsia="UD デジタル 教科書体 N-R"/>
          <w:sz w:val="21"/>
          <w:szCs w:val="21"/>
          <w:lang w:eastAsia="ja-JP"/>
        </w:rPr>
        <w:t>変更の割合が採択額の</w:t>
      </w:r>
      <w:r w:rsidRPr="00502A18">
        <w:rPr>
          <w:rFonts w:ascii="UD デジタル 教科書体 N-R" w:eastAsia="UD デジタル 教科書体 N-R"/>
          <w:b/>
          <w:bCs/>
          <w:sz w:val="21"/>
          <w:szCs w:val="21"/>
          <w:lang w:eastAsia="ja-JP"/>
        </w:rPr>
        <w:t>30％以内</w:t>
      </w:r>
      <w:r w:rsidRPr="00502A18">
        <w:rPr>
          <w:rFonts w:ascii="UD デジタル 教科書体 N-R" w:eastAsia="UD デジタル 教科書体 N-R"/>
          <w:sz w:val="21"/>
          <w:szCs w:val="21"/>
          <w:lang w:eastAsia="ja-JP"/>
        </w:rPr>
        <w:t>であり、かつ同一費目内での調整</w:t>
      </w:r>
      <w:r>
        <w:rPr>
          <w:rFonts w:ascii="UD デジタル 教科書体 N-R" w:eastAsia="UD デジタル 教科書体 N-R" w:hint="eastAsia"/>
          <w:sz w:val="21"/>
          <w:szCs w:val="21"/>
          <w:lang w:eastAsia="ja-JP"/>
        </w:rPr>
        <w:t>等の軽微な変更の場合は</w:t>
      </w:r>
      <w:r w:rsidRPr="00502A18">
        <w:rPr>
          <w:rFonts w:ascii="UD デジタル 教科書体 N-R" w:eastAsia="UD デジタル 教科書体 N-R"/>
          <w:sz w:val="21"/>
          <w:szCs w:val="21"/>
          <w:lang w:eastAsia="ja-JP"/>
        </w:rPr>
        <w:t>提出の必要はありません。</w:t>
      </w:r>
    </w:p>
    <w:p w14:paraId="3BCEE224" w14:textId="3D6B629E" w:rsidR="00604071" w:rsidRPr="006731A7" w:rsidRDefault="006731A7" w:rsidP="006731A7">
      <w:pPr>
        <w:spacing w:after="0"/>
        <w:rPr>
          <w:rFonts w:ascii="UD デジタル 教科書体 N-R" w:eastAsia="UD デジタル 教科書体 N-R"/>
          <w:sz w:val="21"/>
          <w:szCs w:val="21"/>
          <w:lang w:eastAsia="ja-JP"/>
        </w:rPr>
      </w:pPr>
      <w:r>
        <w:rPr>
          <w:rFonts w:ascii="UD デジタル 教科書体 N-R" w:eastAsia="UD デジタル 教科書体 N-R" w:hint="eastAsia"/>
          <w:sz w:val="21"/>
          <w:szCs w:val="21"/>
          <w:lang w:eastAsia="ja-JP"/>
        </w:rPr>
        <w:t>・</w:t>
      </w:r>
      <w:r w:rsidR="00502A18" w:rsidRPr="00502A18">
        <w:rPr>
          <w:rFonts w:ascii="UD デジタル 教科書体 N-R" w:eastAsia="UD デジタル 教科書体 N-R"/>
          <w:sz w:val="21"/>
          <w:szCs w:val="21"/>
          <w:lang w:eastAsia="ja-JP"/>
        </w:rPr>
        <w:t>判断に迷う場合は、まずはメールやお電話で一度ご連絡をいただけますとスムーズです。</w:t>
      </w:r>
    </w:p>
    <w:p w14:paraId="75D36DB5" w14:textId="672F7F1F" w:rsidR="00E408E9" w:rsidRDefault="00E408E9" w:rsidP="00766801">
      <w:pPr>
        <w:jc w:val="right"/>
        <w:rPr>
          <w:lang w:eastAsia="ja-JP"/>
        </w:rPr>
      </w:pPr>
    </w:p>
    <w:sectPr w:rsidR="00E408E9" w:rsidSect="00502A1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7E68" w14:textId="77777777" w:rsidR="00FD45FE" w:rsidRDefault="00FD45FE" w:rsidP="00E57A4C">
      <w:pPr>
        <w:spacing w:after="0" w:line="240" w:lineRule="auto"/>
      </w:pPr>
      <w:r>
        <w:separator/>
      </w:r>
    </w:p>
  </w:endnote>
  <w:endnote w:type="continuationSeparator" w:id="0">
    <w:p w14:paraId="7F561FA2" w14:textId="77777777" w:rsidR="00FD45FE" w:rsidRDefault="00FD45FE" w:rsidP="00E5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2932" w14:textId="77777777" w:rsidR="00FD45FE" w:rsidRDefault="00FD45FE" w:rsidP="00E57A4C">
      <w:pPr>
        <w:spacing w:after="0" w:line="240" w:lineRule="auto"/>
      </w:pPr>
      <w:r>
        <w:separator/>
      </w:r>
    </w:p>
  </w:footnote>
  <w:footnote w:type="continuationSeparator" w:id="0">
    <w:p w14:paraId="02A05C2E" w14:textId="77777777" w:rsidR="00FD45FE" w:rsidRDefault="00FD45FE" w:rsidP="00E57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274245"/>
    <w:multiLevelType w:val="hybridMultilevel"/>
    <w:tmpl w:val="55283E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E424EB0"/>
    <w:multiLevelType w:val="multilevel"/>
    <w:tmpl w:val="009C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C4E6F"/>
    <w:multiLevelType w:val="hybridMultilevel"/>
    <w:tmpl w:val="8152BCC2"/>
    <w:lvl w:ilvl="0" w:tplc="F1DAFB2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F80E13"/>
    <w:multiLevelType w:val="multilevel"/>
    <w:tmpl w:val="39A4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17B3B"/>
    <w:multiLevelType w:val="hybridMultilevel"/>
    <w:tmpl w:val="9B6E4D8A"/>
    <w:lvl w:ilvl="0" w:tplc="E7EC0AF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1924BFE"/>
    <w:multiLevelType w:val="hybridMultilevel"/>
    <w:tmpl w:val="329271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FB6709"/>
    <w:multiLevelType w:val="multilevel"/>
    <w:tmpl w:val="46EA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765872">
    <w:abstractNumId w:val="8"/>
  </w:num>
  <w:num w:numId="2" w16cid:durableId="1644847509">
    <w:abstractNumId w:val="6"/>
  </w:num>
  <w:num w:numId="3" w16cid:durableId="1482306938">
    <w:abstractNumId w:val="5"/>
  </w:num>
  <w:num w:numId="4" w16cid:durableId="13462414">
    <w:abstractNumId w:val="4"/>
  </w:num>
  <w:num w:numId="5" w16cid:durableId="492379950">
    <w:abstractNumId w:val="7"/>
  </w:num>
  <w:num w:numId="6" w16cid:durableId="117258875">
    <w:abstractNumId w:val="3"/>
  </w:num>
  <w:num w:numId="7" w16cid:durableId="730662310">
    <w:abstractNumId w:val="2"/>
  </w:num>
  <w:num w:numId="8" w16cid:durableId="1392116391">
    <w:abstractNumId w:val="1"/>
  </w:num>
  <w:num w:numId="9" w16cid:durableId="2075006533">
    <w:abstractNumId w:val="0"/>
  </w:num>
  <w:num w:numId="10" w16cid:durableId="1155685292">
    <w:abstractNumId w:val="9"/>
  </w:num>
  <w:num w:numId="11" w16cid:durableId="1385635971">
    <w:abstractNumId w:val="11"/>
  </w:num>
  <w:num w:numId="12" w16cid:durableId="873495579">
    <w:abstractNumId w:val="14"/>
  </w:num>
  <w:num w:numId="13" w16cid:durableId="1749037051">
    <w:abstractNumId w:val="12"/>
  </w:num>
  <w:num w:numId="14" w16cid:durableId="217979332">
    <w:abstractNumId w:val="15"/>
  </w:num>
  <w:num w:numId="15" w16cid:durableId="723021881">
    <w:abstractNumId w:val="10"/>
  </w:num>
  <w:num w:numId="16" w16cid:durableId="886183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508"/>
    <w:rsid w:val="00021421"/>
    <w:rsid w:val="00034616"/>
    <w:rsid w:val="0006063C"/>
    <w:rsid w:val="00080FEC"/>
    <w:rsid w:val="0012288D"/>
    <w:rsid w:val="0015074B"/>
    <w:rsid w:val="00150D86"/>
    <w:rsid w:val="001923CD"/>
    <w:rsid w:val="001B0A35"/>
    <w:rsid w:val="0024303E"/>
    <w:rsid w:val="00266339"/>
    <w:rsid w:val="0029639D"/>
    <w:rsid w:val="002C51C4"/>
    <w:rsid w:val="00326F90"/>
    <w:rsid w:val="00353003"/>
    <w:rsid w:val="00374D53"/>
    <w:rsid w:val="004D44F9"/>
    <w:rsid w:val="00502A18"/>
    <w:rsid w:val="00604071"/>
    <w:rsid w:val="00655481"/>
    <w:rsid w:val="006731A7"/>
    <w:rsid w:val="00712E6A"/>
    <w:rsid w:val="00766801"/>
    <w:rsid w:val="007C365B"/>
    <w:rsid w:val="00870C73"/>
    <w:rsid w:val="0096115C"/>
    <w:rsid w:val="009A2E54"/>
    <w:rsid w:val="009F0A2D"/>
    <w:rsid w:val="009F7DEC"/>
    <w:rsid w:val="00A670FE"/>
    <w:rsid w:val="00AA1D8D"/>
    <w:rsid w:val="00AC1077"/>
    <w:rsid w:val="00B47730"/>
    <w:rsid w:val="00BA03D8"/>
    <w:rsid w:val="00CA356B"/>
    <w:rsid w:val="00CB0664"/>
    <w:rsid w:val="00CF76FE"/>
    <w:rsid w:val="00D727CA"/>
    <w:rsid w:val="00DA3CB3"/>
    <w:rsid w:val="00DF621F"/>
    <w:rsid w:val="00E22ABE"/>
    <w:rsid w:val="00E408E9"/>
    <w:rsid w:val="00E57A4C"/>
    <w:rsid w:val="00E70FDC"/>
    <w:rsid w:val="00E86F42"/>
    <w:rsid w:val="00FC693F"/>
    <w:rsid w:val="00FD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FBA6C"/>
  <w14:defaultImageDpi w14:val="300"/>
  <w15:docId w15:val="{AD5E7791-34F1-4055-9123-DEE5A0CD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AC10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7668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AC107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7668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Closing"/>
    <w:basedOn w:val="a1"/>
    <w:link w:val="aff0"/>
    <w:uiPriority w:val="99"/>
    <w:unhideWhenUsed/>
    <w:rsid w:val="00604071"/>
    <w:pPr>
      <w:jc w:val="right"/>
    </w:pPr>
    <w:rPr>
      <w:lang w:eastAsia="ja-JP"/>
    </w:rPr>
  </w:style>
  <w:style w:type="character" w:customStyle="1" w:styleId="aff0">
    <w:name w:val="結語 (文字)"/>
    <w:basedOn w:val="a2"/>
    <w:link w:val="aff"/>
    <w:uiPriority w:val="99"/>
    <w:rsid w:val="0060407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英一 木村</dc:creator>
  <cp:keywords/>
  <cp:lastModifiedBy>nm04</cp:lastModifiedBy>
  <cp:revision>3</cp:revision>
  <cp:lastPrinted>2025-12-26T02:30:00Z</cp:lastPrinted>
  <dcterms:created xsi:type="dcterms:W3CDTF">2026-05-14T08:45:00Z</dcterms:created>
  <dcterms:modified xsi:type="dcterms:W3CDTF">2026-05-14T08:47:00Z</dcterms:modified>
  <cp:category/>
</cp:coreProperties>
</file>